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p>
      <w:pPr>
        <w:pStyle w:val="Questions"/>
      </w:pPr>
      <w:r>
        <w:t xml:space="preserve">1. LITTOE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BORE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TTBAAMH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OPOMSHA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HCSLOTAHW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OAHTSPOTET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NAIDR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SULHF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NCREITINOOD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TLEOW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AUTEFC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KSNI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BDOY AHWS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FEEOXITAL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MRBOTOHA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ASVEH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OOPP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OWESRH NUAIRCT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OHUTAHWSM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2021-10-11T07:25:29Z</dcterms:created>
  <dcterms:modified xsi:type="dcterms:W3CDTF">2021-10-11T07:25:29Z</dcterms:modified>
</cp:coreProperties>
</file>