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bath    </w:t>
      </w:r>
      <w:r>
        <w:t xml:space="preserve">   brush    </w:t>
      </w:r>
      <w:r>
        <w:t xml:space="preserve">   floss    </w:t>
      </w:r>
      <w:r>
        <w:t xml:space="preserve">   flush    </w:t>
      </w:r>
      <w:r>
        <w:t xml:space="preserve">   lather    </w:t>
      </w:r>
      <w:r>
        <w:t xml:space="preserve">   mirror    </w:t>
      </w:r>
      <w:r>
        <w:t xml:space="preserve">   razor    </w:t>
      </w:r>
      <w:r>
        <w:t xml:space="preserve">   shave    </w:t>
      </w:r>
      <w:r>
        <w:t xml:space="preserve">   shower    </w:t>
      </w:r>
      <w:r>
        <w:t xml:space="preserve">   sink    </w:t>
      </w:r>
      <w:r>
        <w:t xml:space="preserve">   soap    </w:t>
      </w:r>
      <w:r>
        <w:t xml:space="preserve">   toothbrush    </w:t>
      </w:r>
      <w:r>
        <w:t xml:space="preserve">   towel    </w:t>
      </w:r>
      <w:r>
        <w:t xml:space="preserve">   tub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 </dc:title>
  <dcterms:created xsi:type="dcterms:W3CDTF">2021-10-11T07:25:43Z</dcterms:created>
  <dcterms:modified xsi:type="dcterms:W3CDTF">2021-10-11T07:25:43Z</dcterms:modified>
</cp:coreProperties>
</file>