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Lotion    </w:t>
      </w:r>
      <w:r>
        <w:t xml:space="preserve">   Shampoo    </w:t>
      </w:r>
      <w:r>
        <w:t xml:space="preserve">   Mirror    </w:t>
      </w:r>
      <w:r>
        <w:t xml:space="preserve">   Toothbrush    </w:t>
      </w:r>
      <w:r>
        <w:t xml:space="preserve">   Toothpaste    </w:t>
      </w:r>
      <w:r>
        <w:t xml:space="preserve">   Mouthwash    </w:t>
      </w:r>
      <w:r>
        <w:t xml:space="preserve">   Shave    </w:t>
      </w:r>
      <w:r>
        <w:t xml:space="preserve">   Wash Cloth    </w:t>
      </w:r>
      <w:r>
        <w:t xml:space="preserve">   Razor    </w:t>
      </w:r>
      <w:r>
        <w:t xml:space="preserve">   Soap    </w:t>
      </w:r>
      <w:r>
        <w:t xml:space="preserve">   Pee    </w:t>
      </w:r>
      <w:r>
        <w:t xml:space="preserve">   Flush    </w:t>
      </w:r>
      <w:r>
        <w:t xml:space="preserve">   Toilet Paper    </w:t>
      </w:r>
      <w:r>
        <w:t xml:space="preserve">   Towel    </w:t>
      </w:r>
      <w:r>
        <w:t xml:space="preserve">   Shower    </w:t>
      </w:r>
      <w:r>
        <w:t xml:space="preserve">   Poop    </w:t>
      </w:r>
      <w:r>
        <w:t xml:space="preserve">   Lysol    </w:t>
      </w:r>
      <w:r>
        <w:t xml:space="preserve">   Plunger    </w:t>
      </w:r>
      <w:r>
        <w:t xml:space="preserve">   Bathtub    </w:t>
      </w:r>
      <w:r>
        <w:t xml:space="preserve">   Sink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2021-10-11T07:25:57Z</dcterms:created>
  <dcterms:modified xsi:type="dcterms:W3CDTF">2021-10-11T07:25:57Z</dcterms:modified>
</cp:coreProperties>
</file>