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floss    </w:t>
      </w:r>
      <w:r>
        <w:t xml:space="preserve">   water    </w:t>
      </w:r>
      <w:r>
        <w:t xml:space="preserve">   sink    </w:t>
      </w:r>
      <w:r>
        <w:t xml:space="preserve">   mouthwash    </w:t>
      </w:r>
      <w:r>
        <w:t xml:space="preserve">   shave    </w:t>
      </w:r>
      <w:r>
        <w:t xml:space="preserve">   towel    </w:t>
      </w:r>
      <w:r>
        <w:t xml:space="preserve">   scrub    </w:t>
      </w:r>
      <w:r>
        <w:t xml:space="preserve">   sponge    </w:t>
      </w:r>
      <w:r>
        <w:t xml:space="preserve">   soap    </w:t>
      </w:r>
      <w:r>
        <w:t xml:space="preserve">   shampoo    </w:t>
      </w:r>
      <w:r>
        <w:t xml:space="preserve">   stand    </w:t>
      </w:r>
      <w:r>
        <w:t xml:space="preserve">   sit    </w:t>
      </w:r>
      <w:r>
        <w:t xml:space="preserve">   relax    </w:t>
      </w:r>
      <w:r>
        <w:t xml:space="preserve">   bathtub    </w:t>
      </w:r>
      <w:r>
        <w:t xml:space="preserve">   mirror    </w:t>
      </w:r>
      <w:r>
        <w:t xml:space="preserve">   washcloth    </w:t>
      </w:r>
      <w:r>
        <w:t xml:space="preserve">   toiletpaper    </w:t>
      </w:r>
      <w:r>
        <w:t xml:space="preserve">   toilet    </w:t>
      </w:r>
      <w:r>
        <w:t xml:space="preserve">   poop    </w:t>
      </w:r>
      <w:r>
        <w:t xml:space="preserve">   shower    </w:t>
      </w:r>
      <w:r>
        <w:t xml:space="preserve">   hairbrush    </w:t>
      </w:r>
      <w:r>
        <w:t xml:space="preserve">   toothbrush    </w:t>
      </w:r>
      <w:r>
        <w:t xml:space="preserve">   fart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2021-10-11T07:24:55Z</dcterms:created>
  <dcterms:modified xsi:type="dcterms:W3CDTF">2021-10-11T07:24:55Z</dcterms:modified>
</cp:coreProperties>
</file>