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ANGELA WINBUSH    </w:t>
      </w:r>
      <w:r>
        <w:t xml:space="preserve">   ANGIE STONE    </w:t>
      </w:r>
      <w:r>
        <w:t xml:space="preserve">   ANITA BAKER    </w:t>
      </w:r>
      <w:r>
        <w:t xml:space="preserve">   ANTHONY HAMILTON    </w:t>
      </w:r>
      <w:r>
        <w:t xml:space="preserve">   ARETHA FRANKLIN    </w:t>
      </w:r>
      <w:r>
        <w:t xml:space="preserve">   ASHFORD AND SIMPSON    </w:t>
      </w:r>
      <w:r>
        <w:t xml:space="preserve">   BEYONCE    </w:t>
      </w:r>
      <w:r>
        <w:t xml:space="preserve">   BLACKSTREET    </w:t>
      </w:r>
      <w:r>
        <w:t xml:space="preserve">   BOBBY CALDWELL    </w:t>
      </w:r>
      <w:r>
        <w:t xml:space="preserve">   BOBBY WOMACK    </w:t>
      </w:r>
      <w:r>
        <w:t xml:space="preserve">   BOZ SCAGGS    </w:t>
      </w:r>
      <w:r>
        <w:t xml:space="preserve">   BROWNSTONE    </w:t>
      </w:r>
      <w:r>
        <w:t xml:space="preserve">   CHAKA KHAN    </w:t>
      </w:r>
      <w:r>
        <w:t xml:space="preserve">   DEBARGE    </w:t>
      </w:r>
      <w:r>
        <w:t xml:space="preserve">   EARTH WIND FIRE    </w:t>
      </w:r>
      <w:r>
        <w:t xml:space="preserve">   ERYKAH BADU    </w:t>
      </w:r>
      <w:r>
        <w:t xml:space="preserve">   FRANKIE BEVERLY    </w:t>
      </w:r>
      <w:r>
        <w:t xml:space="preserve">   GLADYS KNIGHT    </w:t>
      </w:r>
      <w:r>
        <w:t xml:space="preserve">   ISLEY BROTHERS    </w:t>
      </w:r>
      <w:r>
        <w:t xml:space="preserve">   JAHEIM    </w:t>
      </w:r>
      <w:r>
        <w:t xml:space="preserve">   JAMES BROWN    </w:t>
      </w:r>
      <w:r>
        <w:t xml:space="preserve">   JILL SCOTT    </w:t>
      </w:r>
      <w:r>
        <w:t xml:space="preserve">   JODECI    </w:t>
      </w:r>
      <w:r>
        <w:t xml:space="preserve">   KEM    </w:t>
      </w:r>
      <w:r>
        <w:t xml:space="preserve">   KINDRED    </w:t>
      </w:r>
      <w:r>
        <w:t xml:space="preserve">   LUTHER VANDROSS    </w:t>
      </w:r>
      <w:r>
        <w:t xml:space="preserve">   MARIAH CAREY    </w:t>
      </w:r>
      <w:r>
        <w:t xml:space="preserve">   MARVIN GAYE    </w:t>
      </w:r>
      <w:r>
        <w:t xml:space="preserve">   MARY J BLIGE    </w:t>
      </w:r>
      <w:r>
        <w:t xml:space="preserve">   MICHAEL JACKSON    </w:t>
      </w:r>
      <w:r>
        <w:t xml:space="preserve">   NEW EDITION    </w:t>
      </w:r>
      <w:r>
        <w:t xml:space="preserve">   PRINCE    </w:t>
      </w:r>
      <w:r>
        <w:t xml:space="preserve">   RAY CHARLES    </w:t>
      </w:r>
      <w:r>
        <w:t xml:space="preserve">   SMOKEY ROBINSON    </w:t>
      </w:r>
      <w:r>
        <w:t xml:space="preserve">   STEVIE WONDER    </w:t>
      </w:r>
      <w:r>
        <w:t xml:space="preserve">   SWV    </w:t>
      </w:r>
      <w:r>
        <w:t xml:space="preserve">   TEDDY PENDERGRASS    </w:t>
      </w:r>
      <w:r>
        <w:t xml:space="preserve">   THE TEMPTATIONS    </w:t>
      </w:r>
      <w:r>
        <w:t xml:space="preserve">   USHER    </w:t>
      </w:r>
      <w:r>
        <w:t xml:space="preserve">   WHITNEY HOUSTON    </w:t>
      </w:r>
      <w:r>
        <w:t xml:space="preserve">   XSCAPE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2021-10-11T07:24:57Z</dcterms:created>
  <dcterms:modified xsi:type="dcterms:W3CDTF">2021-10-11T07:24:57Z</dcterms:modified>
</cp:coreProperties>
</file>