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WASHCLOTH    </w:t>
      </w:r>
      <w:r>
        <w:t xml:space="preserve">   TOWEL    </w:t>
      </w:r>
      <w:r>
        <w:t xml:space="preserve">   TOILET PAPER    </w:t>
      </w:r>
      <w:r>
        <w:t xml:space="preserve">   SOAP    </w:t>
      </w:r>
      <w:r>
        <w:t xml:space="preserve">   SINK    </w:t>
      </w:r>
      <w:r>
        <w:t xml:space="preserve">   SHOWER    </w:t>
      </w:r>
      <w:r>
        <w:t xml:space="preserve">   SHAVING    </w:t>
      </w:r>
      <w:r>
        <w:t xml:space="preserve">   SHAMPOO    </w:t>
      </w:r>
      <w:r>
        <w:t xml:space="preserve">   RAZOR    </w:t>
      </w:r>
      <w:r>
        <w:t xml:space="preserve">   MOUTHWASH    </w:t>
      </w:r>
      <w:r>
        <w:t xml:space="preserve">   MAKEUP    </w:t>
      </w:r>
      <w:r>
        <w:t xml:space="preserve">   DRYER    </w:t>
      </w:r>
      <w:r>
        <w:t xml:space="preserve">   FLATIRON    </w:t>
      </w:r>
      <w:r>
        <w:t xml:space="preserve">   CURLING    </w:t>
      </w:r>
      <w:r>
        <w:t xml:space="preserve">   CONDITIONER    </w:t>
      </w:r>
      <w:r>
        <w:t xml:space="preserve">   COMB    </w:t>
      </w:r>
      <w:r>
        <w:t xml:space="preserve">   BRUSH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2021-10-11T07:25:46Z</dcterms:created>
  <dcterms:modified xsi:type="dcterms:W3CDTF">2021-10-11T07:25:46Z</dcterms:modified>
</cp:coreProperties>
</file>