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 No problem!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razor    </w:t>
      </w:r>
      <w:r>
        <w:t xml:space="preserve">   poop    </w:t>
      </w:r>
      <w:r>
        <w:t xml:space="preserve">   plunger    </w:t>
      </w:r>
      <w:r>
        <w:t xml:space="preserve">   mouthwash    </w:t>
      </w:r>
      <w:r>
        <w:t xml:space="preserve">   makeup    </w:t>
      </w:r>
      <w:r>
        <w:t xml:space="preserve">   lather    </w:t>
      </w:r>
      <w:r>
        <w:t xml:space="preserve">   hairdryer    </w:t>
      </w:r>
      <w:r>
        <w:t xml:space="preserve">   washcloth    </w:t>
      </w:r>
      <w:r>
        <w:t xml:space="preserve">   towel    </w:t>
      </w:r>
      <w:r>
        <w:t xml:space="preserve">   toothpaste    </w:t>
      </w:r>
      <w:r>
        <w:t xml:space="preserve">   toilet    </w:t>
      </w:r>
      <w:r>
        <w:t xml:space="preserve">   tissues    </w:t>
      </w:r>
      <w:r>
        <w:t xml:space="preserve">   stink    </w:t>
      </w:r>
      <w:r>
        <w:t xml:space="preserve">   spray    </w:t>
      </w:r>
      <w:r>
        <w:t xml:space="preserve">   soap    </w:t>
      </w:r>
      <w:r>
        <w:t xml:space="preserve">   shavingcream    </w:t>
      </w:r>
      <w:r>
        <w:t xml:space="preserve">   shampoo    </w:t>
      </w:r>
      <w:r>
        <w:t xml:space="preserve">   floss    </w:t>
      </w:r>
      <w:r>
        <w:t xml:space="preserve">   fart    </w:t>
      </w:r>
      <w:r>
        <w:t xml:space="preserve">   deodorant    </w:t>
      </w:r>
      <w:r>
        <w:t xml:space="preserve">   conditioner    </w:t>
      </w:r>
      <w:r>
        <w:t xml:space="preserve">   comb    </w:t>
      </w:r>
      <w:r>
        <w:t xml:space="preserve">   bubbles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No problem!</dc:title>
  <dcterms:created xsi:type="dcterms:W3CDTF">2021-10-11T07:24:38Z</dcterms:created>
  <dcterms:modified xsi:type="dcterms:W3CDTF">2021-10-11T07:24:38Z</dcterms:modified>
</cp:coreProperties>
</file>