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Forgotten Founders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Abigail Adams    </w:t>
      </w:r>
      <w:r>
        <w:t xml:space="preserve">   Bernardo de Galvez    </w:t>
      </w:r>
      <w:r>
        <w:t xml:space="preserve">   Betty Zane    </w:t>
      </w:r>
      <w:r>
        <w:t xml:space="preserve">   Crispus Attucks    </w:t>
      </w:r>
      <w:r>
        <w:t xml:space="preserve">   Deborah Simpson    </w:t>
      </w:r>
      <w:r>
        <w:t xml:space="preserve">   Elizabeth Adams    </w:t>
      </w:r>
      <w:r>
        <w:t xml:space="preserve">   Esther De Berdt Reed    </w:t>
      </w:r>
      <w:r>
        <w:t xml:space="preserve">   George Middleton    </w:t>
      </w:r>
      <w:r>
        <w:t xml:space="preserve">   Hannah Withrop    </w:t>
      </w:r>
      <w:r>
        <w:t xml:space="preserve">   James Fortinen    </w:t>
      </w:r>
      <w:r>
        <w:t xml:space="preserve">   John Witherspoon    </w:t>
      </w:r>
      <w:r>
        <w:t xml:space="preserve">   Mary Bartlett    </w:t>
      </w:r>
      <w:r>
        <w:t xml:space="preserve">   Mercy Otis Warren    </w:t>
      </w:r>
      <w:r>
        <w:t xml:space="preserve">   Molly Pitcher    </w:t>
      </w:r>
      <w:r>
        <w:t xml:space="preserve">   Nanyehi Ward    </w:t>
      </w:r>
      <w:r>
        <w:t xml:space="preserve">   Ned Hector    </w:t>
      </w:r>
      <w:r>
        <w:t xml:space="preserve">   Penelope Barker    </w:t>
      </w:r>
      <w:r>
        <w:t xml:space="preserve">   Peter Salem    </w:t>
      </w:r>
      <w:r>
        <w:t xml:space="preserve">   Phillis Wheatley    </w:t>
      </w:r>
      <w:r>
        <w:t xml:space="preserve">   Prudence Wright    </w:t>
      </w:r>
      <w:r>
        <w:t xml:space="preserve">   Rebekah Motte    </w:t>
      </w:r>
      <w:r>
        <w:t xml:space="preserve">   Sybil Lundington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Forgotten Founders</dc:title>
  <dcterms:created xsi:type="dcterms:W3CDTF">2021-10-11T07:25:35Z</dcterms:created>
  <dcterms:modified xsi:type="dcterms:W3CDTF">2021-10-11T07:25:35Z</dcterms:modified>
</cp:coreProperties>
</file>