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Forgotten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Woods    </w:t>
      </w:r>
      <w:r>
        <w:t xml:space="preserve">   Death    </w:t>
      </w:r>
      <w:r>
        <w:t xml:space="preserve">   Snow    </w:t>
      </w:r>
      <w:r>
        <w:t xml:space="preserve">   Dreams    </w:t>
      </w:r>
      <w:r>
        <w:t xml:space="preserve">   Summoned    </w:t>
      </w:r>
      <w:r>
        <w:t xml:space="preserve">   Iris    </w:t>
      </w:r>
      <w:r>
        <w:t xml:space="preserve">   Forgotten    </w:t>
      </w:r>
      <w:r>
        <w:t xml:space="preserve">   Crumble    </w:t>
      </w:r>
      <w:r>
        <w:t xml:space="preserve">   Abandoned    </w:t>
      </w:r>
      <w:r>
        <w:t xml:space="preserve">   Avery Moore    </w:t>
      </w:r>
      <w:r>
        <w:t xml:space="preserve">   Haunted    </w:t>
      </w:r>
      <w:r>
        <w:t xml:space="preserve">   Nightmares    </w:t>
      </w:r>
      <w:r>
        <w:t xml:space="preserve">   Shadows    </w:t>
      </w:r>
      <w:r>
        <w:t xml:space="preserve">   Snow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Forgotten Girl</dc:title>
  <dcterms:created xsi:type="dcterms:W3CDTF">2021-10-11T07:24:40Z</dcterms:created>
  <dcterms:modified xsi:type="dcterms:W3CDTF">2021-10-11T07:24:40Z</dcterms:modified>
</cp:coreProperties>
</file>