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Forgotten - World Search #10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compartment     </w:t>
      </w:r>
      <w:r>
        <w:t xml:space="preserve">    conversation     </w:t>
      </w:r>
      <w:r>
        <w:t xml:space="preserve">   development     </w:t>
      </w:r>
      <w:r>
        <w:t xml:space="preserve">   vertically    </w:t>
      </w:r>
      <w:r>
        <w:t xml:space="preserve">    furiously     </w:t>
      </w:r>
      <w:r>
        <w:t xml:space="preserve">   disinterest     </w:t>
      </w:r>
      <w:r>
        <w:t xml:space="preserve">   attract    </w:t>
      </w:r>
      <w:r>
        <w:t xml:space="preserve">   attention    </w:t>
      </w:r>
      <w:r>
        <w:t xml:space="preserve">   ridiculous    </w:t>
      </w:r>
      <w:r>
        <w:t xml:space="preserve">   vintage    </w:t>
      </w:r>
      <w:r>
        <w:t xml:space="preserve">   evacuating    </w:t>
      </w:r>
      <w:r>
        <w:t xml:space="preserve">    presumably    </w:t>
      </w:r>
      <w:r>
        <w:t xml:space="preserve">    vehicles     </w:t>
      </w:r>
      <w:r>
        <w:t xml:space="preserve">   eardrums    </w:t>
      </w:r>
      <w:r>
        <w:t xml:space="preserve">    programmed     </w:t>
      </w:r>
      <w:r>
        <w:t xml:space="preserve">    muttered     </w:t>
      </w:r>
      <w:r>
        <w:t xml:space="preserve">   tunic    </w:t>
      </w:r>
      <w:r>
        <w:t xml:space="preserve">   exercise     </w:t>
      </w:r>
      <w:r>
        <w:t xml:space="preserve">    permission     </w:t>
      </w:r>
      <w:r>
        <w:t xml:space="preserve">   chocolate     </w:t>
      </w:r>
      <w:r>
        <w:t xml:space="preserve">   pleasant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Forgotten - World Search #10</dc:title>
  <dcterms:created xsi:type="dcterms:W3CDTF">2021-10-11T07:24:01Z</dcterms:created>
  <dcterms:modified xsi:type="dcterms:W3CDTF">2021-10-11T07:24:01Z</dcterms:modified>
</cp:coreProperties>
</file>