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Fork Truck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 truck drivers need to drive backwards if their load prevents them from having a _____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Drivers and pedestrians should make eye contact and communicate using hand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Pedestrians need to be ____ length away from fork trucks unless parked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do a pre and post job __________ of the truck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Unloaded _____ should be kept 4 to 6" from the ground when driving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horns at __________ and intersections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intersections everyone should stop, look and check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Drivers should drive at _______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Fork truck drivers should keep their _____ and arms inside the 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_____ in restricted areas for visibility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 Truck Safety</dc:title>
  <dcterms:created xsi:type="dcterms:W3CDTF">2021-10-11T07:24:03Z</dcterms:created>
  <dcterms:modified xsi:type="dcterms:W3CDTF">2021-10-11T07:24:03Z</dcterms:modified>
</cp:coreProperties>
</file>