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Forklift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hands and arms _____ the forklift.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raise or lower the _____ while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_____ feet to stop your forklift safely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travel with a _____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operating your forklift always do a _____ inspection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always have the right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 _____ _____ contact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worn at all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view is obstructed you drive in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walk _____ the forks when they are raised.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maintain a clearence of _____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Needs to be used when approaching intersections and blindspots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Safety</dc:title>
  <dcterms:created xsi:type="dcterms:W3CDTF">2021-10-11T07:25:27Z</dcterms:created>
  <dcterms:modified xsi:type="dcterms:W3CDTF">2021-10-11T07:25:27Z</dcterms:modified>
</cp:coreProperties>
</file>