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Forklift and Pedestrian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backing up    </w:t>
      </w:r>
      <w:r>
        <w:t xml:space="preserve">   backwards travel    </w:t>
      </w:r>
      <w:r>
        <w:t xml:space="preserve">   blind spot    </w:t>
      </w:r>
      <w:r>
        <w:t xml:space="preserve">   braking distance    </w:t>
      </w:r>
      <w:r>
        <w:t xml:space="preserve">   certified    </w:t>
      </w:r>
      <w:r>
        <w:t xml:space="preserve">   eye contact    </w:t>
      </w:r>
      <w:r>
        <w:t xml:space="preserve">   focus    </w:t>
      </w:r>
      <w:r>
        <w:t xml:space="preserve">   forklift    </w:t>
      </w:r>
      <w:r>
        <w:t xml:space="preserve">   heavy load    </w:t>
      </w:r>
      <w:r>
        <w:t xml:space="preserve">   horn    </w:t>
      </w:r>
      <w:r>
        <w:t xml:space="preserve">   intersections    </w:t>
      </w:r>
      <w:r>
        <w:t xml:space="preserve">   obstructed view    </w:t>
      </w:r>
      <w:r>
        <w:t xml:space="preserve">   rear swing    </w:t>
      </w:r>
      <w:r>
        <w:t xml:space="preserve">   responsibility    </w:t>
      </w:r>
      <w:r>
        <w:t xml:space="preserve">   safety    </w:t>
      </w:r>
      <w:r>
        <w:t xml:space="preserve">   stop and look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Forklift and Pedestrian Safety</dc:title>
  <dcterms:created xsi:type="dcterms:W3CDTF">2021-10-11T07:24:21Z</dcterms:created>
  <dcterms:modified xsi:type="dcterms:W3CDTF">2021-10-11T07:24:21Z</dcterms:modified>
</cp:coreProperties>
</file>