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Forknife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RocketLauncher    </w:t>
      </w:r>
      <w:r>
        <w:t xml:space="preserve">   V-Bucks    </w:t>
      </w:r>
      <w:r>
        <w:t xml:space="preserve">   Save the world    </w:t>
      </w:r>
      <w:r>
        <w:t xml:space="preserve">   Pump Shot gun    </w:t>
      </w:r>
      <w:r>
        <w:t xml:space="preserve">   Tactical Shotgun    </w:t>
      </w:r>
      <w:r>
        <w:t xml:space="preserve">   Burst Assault Rifle    </w:t>
      </w:r>
      <w:r>
        <w:t xml:space="preserve">   Crossbow    </w:t>
      </w:r>
      <w:r>
        <w:t xml:space="preserve">   Suppresed SMG    </w:t>
      </w:r>
      <w:r>
        <w:t xml:space="preserve">   Suppresed pistol    </w:t>
      </w:r>
      <w:r>
        <w:t xml:space="preserve">   Bolt Action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Forknife</dc:title>
  <dcterms:created xsi:type="dcterms:W3CDTF">2021-10-11T07:24:57Z</dcterms:created>
  <dcterms:modified xsi:type="dcterms:W3CDTF">2021-10-11T07:24:57Z</dcterms:modified>
</cp:coreProperties>
</file>