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 9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Bewerbung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(Pflanzen-, Tier-)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Lebenslauf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Erfahrung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Australisch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Verhalten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Krankenschwester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gesperrt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Elektriker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erkennen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erkunden, erforschen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anbieten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Pfad, Weg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Tischler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angefügt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Lebewesen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Bedeutung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qualifiziert, ausgebildet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 Unit 1</dc:title>
  <dcterms:created xsi:type="dcterms:W3CDTF">2022-01-18T03:31:01Z</dcterms:created>
  <dcterms:modified xsi:type="dcterms:W3CDTF">2022-01-18T03:31:01Z</dcterms:modified>
</cp:coreProperties>
</file>