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 9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beleidigend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erkennen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überwältigend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Erfahrung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Bedeutung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pünktlich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erkunden, erforschen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Krankenschwester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Pfad, 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Bewerbung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teilnehmen, besuchen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unhöflich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vorübergehend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Australisch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Volksstamm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Glaube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aktuell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nötig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kämpfen, sich anstrengen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angefügt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erhältlich, verfügbar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(Tier/ Pflanzen)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Entschuldigung, Ausrede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ungewöhnlich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Tischler, Zimmerer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geschützt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heilig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höflich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 Unit 1</dc:title>
  <dcterms:created xsi:type="dcterms:W3CDTF">2022-01-18T03:31:22Z</dcterms:created>
  <dcterms:modified xsi:type="dcterms:W3CDTF">2022-01-18T03:31:22Z</dcterms:modified>
</cp:coreProperties>
</file>