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Form: Explorations in 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Austin Empty Bowl Project raises money to help feed hungry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that has been fired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Containers made from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coating used to color, decorate, and waterproof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flexible clay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furnace used to dry or harden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height, width, and depth.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sides of a pinch pot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flat, top of a pinch pot is called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working with clay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clay objects that are still damp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makes clay dust unsafe to breath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 cutter is used to slice of chunks of clay from a large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tool is used to trim and score the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clay that has been glazed and 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clay and other materials and permanently hardened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Clay is made out of tiny particles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purpose of a rib?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Tool used to wet and smooth the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Form: Explorations in Pottery</dc:title>
  <dcterms:created xsi:type="dcterms:W3CDTF">2021-10-11T07:25:01Z</dcterms:created>
  <dcterms:modified xsi:type="dcterms:W3CDTF">2021-10-11T07:25:01Z</dcterms:modified>
</cp:coreProperties>
</file>