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 &amp;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foundation    </w:t>
      </w:r>
      <w:r>
        <w:t xml:space="preserve">   construction    </w:t>
      </w:r>
      <w:r>
        <w:t xml:space="preserve">   engineer    </w:t>
      </w:r>
      <w:r>
        <w:t xml:space="preserve">   stability    </w:t>
      </w:r>
      <w:r>
        <w:t xml:space="preserve">   gravity    </w:t>
      </w:r>
      <w:r>
        <w:t xml:space="preserve">   truss    </w:t>
      </w:r>
      <w:r>
        <w:t xml:space="preserve">   torsion    </w:t>
      </w:r>
      <w:r>
        <w:t xml:space="preserve">   tension    </w:t>
      </w:r>
      <w:r>
        <w:t xml:space="preserve">   shear    </w:t>
      </w:r>
      <w:r>
        <w:t xml:space="preserve">   ergonomics    </w:t>
      </w:r>
      <w:r>
        <w:t xml:space="preserve">   compression    </w:t>
      </w:r>
      <w:r>
        <w:t xml:space="preserve">   beam    </w:t>
      </w:r>
      <w:r>
        <w:t xml:space="preserve">   architect    </w:t>
      </w:r>
      <w:r>
        <w:t xml:space="preserve">   The Eiffel Tower    </w:t>
      </w:r>
      <w:r>
        <w:t xml:space="preserve">   shell structure    </w:t>
      </w:r>
      <w:r>
        <w:t xml:space="preserve">   frame structure    </w:t>
      </w:r>
      <w:r>
        <w:t xml:space="preserve">   solid structure    </w:t>
      </w:r>
      <w:r>
        <w:t xml:space="preserve">   load    </w:t>
      </w:r>
      <w:r>
        <w:t xml:space="preserve">   internal force    </w:t>
      </w:r>
      <w:r>
        <w:t xml:space="preserve">   external force    </w:t>
      </w:r>
      <w:r>
        <w:t xml:space="preserve">   function    </w:t>
      </w:r>
      <w:r>
        <w:t xml:space="preserve">   form    </w:t>
      </w:r>
      <w:r>
        <w:t xml:space="preserve">   structures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&amp; Function</dc:title>
  <dcterms:created xsi:type="dcterms:W3CDTF">2021-10-11T07:25:42Z</dcterms:created>
  <dcterms:modified xsi:type="dcterms:W3CDTF">2021-10-11T07:25:42Z</dcterms:modified>
</cp:coreProperties>
</file>