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Cervical line curvatures are generally greater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embrasures are _________ than lingual embrasures on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Faciolingually (Proximal View) anterior contact areas are located more ________ on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MD posterior teeth have a crown geometric shape that is _____when viewed proximally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embrasure located coronally to contact areas on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Posterior teeth’s height of contour is located ______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Anterior teeth have facial and lingual height of contours that are both located on the ______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named for their location in relation to the contact area; They are also symmetrical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embrasure when the interdental papilla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can be used instead of “cervical line curvature” and have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also known as a proximal height of contour on a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Maxillary lateral incisors, maxillary 2nd premolars, and mandibular 1st molars all have this geometric crown shape when viewed facially or lingually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Lingual surfaces of anterior teeth have one, posterior teeth have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this point of view, all anterior teeth have a triangular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of the contact area ______ as you move from anterior to posterior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and Function</dc:title>
  <dcterms:created xsi:type="dcterms:W3CDTF">2021-10-11T07:25:37Z</dcterms:created>
  <dcterms:modified xsi:type="dcterms:W3CDTF">2021-10-11T07:25:37Z</dcterms:modified>
</cp:coreProperties>
</file>