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architectural language    </w:t>
      </w:r>
      <w:r>
        <w:t xml:space="preserve">   external    </w:t>
      </w:r>
      <w:r>
        <w:t xml:space="preserve">   fabric    </w:t>
      </w:r>
      <w:r>
        <w:t xml:space="preserve">   internal    </w:t>
      </w:r>
      <w:r>
        <w:t xml:space="preserve">   light    </w:t>
      </w:r>
      <w:r>
        <w:t xml:space="preserve">   materials    </w:t>
      </w:r>
      <w:r>
        <w:t xml:space="preserve">   movement    </w:t>
      </w:r>
      <w:r>
        <w:t xml:space="preserve">   orientation    </w:t>
      </w:r>
      <w:r>
        <w:t xml:space="preserve">   place    </w:t>
      </w:r>
      <w:r>
        <w:t xml:space="preserve">   plane    </w:t>
      </w:r>
      <w:r>
        <w:t xml:space="preserve">   proportion    </w:t>
      </w:r>
      <w:r>
        <w:t xml:space="preserve">   reuse    </w:t>
      </w:r>
      <w:r>
        <w:t xml:space="preserve">   space    </w:t>
      </w:r>
      <w:r>
        <w:t xml:space="preserve">   structure    </w:t>
      </w:r>
      <w:r>
        <w:t xml:space="preserve">   transition    </w:t>
      </w:r>
      <w:r>
        <w:t xml:space="preserve">   typology    </w:t>
      </w:r>
      <w:r>
        <w:t xml:space="preserve">   vista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and Function</dc:title>
  <dcterms:created xsi:type="dcterms:W3CDTF">2021-10-11T07:25:06Z</dcterms:created>
  <dcterms:modified xsi:type="dcterms:W3CDTF">2021-10-11T07:25:06Z</dcterms:modified>
</cp:coreProperties>
</file>