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 filling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house number    </w:t>
      </w:r>
      <w:r>
        <w:t xml:space="preserve">   email address    </w:t>
      </w:r>
      <w:r>
        <w:t xml:space="preserve">   mobile    </w:t>
      </w:r>
      <w:r>
        <w:t xml:space="preserve">   block capitals    </w:t>
      </w:r>
      <w:r>
        <w:t xml:space="preserve">   dependants    </w:t>
      </w:r>
      <w:r>
        <w:t xml:space="preserve">   next of kin    </w:t>
      </w:r>
      <w:r>
        <w:t xml:space="preserve">   date of birth    </w:t>
      </w:r>
      <w:r>
        <w:t xml:space="preserve">   marital status    </w:t>
      </w:r>
      <w:r>
        <w:t xml:space="preserve">   signature    </w:t>
      </w:r>
      <w:r>
        <w:t xml:space="preserve">   age    </w:t>
      </w:r>
      <w:r>
        <w:t xml:space="preserve">   initials    </w:t>
      </w:r>
      <w:r>
        <w:t xml:space="preserve">   forename    </w:t>
      </w:r>
      <w:r>
        <w:t xml:space="preserve">   title    </w:t>
      </w:r>
      <w:r>
        <w:t xml:space="preserve">   postcode    </w:t>
      </w:r>
      <w:r>
        <w:t xml:space="preserve">   nationality    </w:t>
      </w:r>
      <w:r>
        <w:t xml:space="preserve">   gender    </w:t>
      </w:r>
      <w:r>
        <w:t xml:space="preserve">   surname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filling</dc:title>
  <dcterms:created xsi:type="dcterms:W3CDTF">2021-10-11T07:24:10Z</dcterms:created>
  <dcterms:modified xsi:type="dcterms:W3CDTF">2021-10-11T07:24:10Z</dcterms:modified>
</cp:coreProperties>
</file>