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important or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ordinary; not special or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parts that are positioned together closely or in a tidy way, using very little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designed to be practical and useful rather than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and simple, of a primitive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use any more, having been replaced by something newer and better or more 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and small enough to be easily carried or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necessary and important as 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new methods or ideas,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many or too many to be counted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Adjectives</dc:title>
  <dcterms:created xsi:type="dcterms:W3CDTF">2021-10-11T07:24:59Z</dcterms:created>
  <dcterms:modified xsi:type="dcterms:W3CDTF">2021-10-11T07:24:59Z</dcterms:modified>
</cp:coreProperties>
</file>