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Formal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is produced when light bounces off an object and hits your eye.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Form has width and length, but also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 of Formal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Purple, Green and Orange are what type of colours?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Primary colours are Red, Yellow and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is the same on each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way something feels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created when a point moves around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needed to create lightness and shadows on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method used to create tone with a pencil.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Formal Elements</dc:title>
  <dcterms:created xsi:type="dcterms:W3CDTF">2021-10-11T07:25:53Z</dcterms:created>
  <dcterms:modified xsi:type="dcterms:W3CDTF">2021-10-11T07:25:53Z</dcterms:modified>
</cp:coreProperties>
</file>