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 create a three dimensional object through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Orange, green and purple are a group of what colours?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 created using colour (mainly using brushes)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dimensional form (created with lines that are joined together)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Red, blue and yellow are all a group of what colours?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circle with different coloured sections which is used to show the relationship between the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of light through to dark using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colours do we mix together to make purple, blue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famous Russian painter who used music to inspire his artwork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Elements</dc:title>
  <dcterms:created xsi:type="dcterms:W3CDTF">2021-10-11T07:25:08Z</dcterms:created>
  <dcterms:modified xsi:type="dcterms:W3CDTF">2021-10-11T07:25:08Z</dcterms:modified>
</cp:coreProperties>
</file>