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Formal / Informal Language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item    </w:t>
      </w:r>
      <w:r>
        <w:t xml:space="preserve">   thing    </w:t>
      </w:r>
      <w:r>
        <w:t xml:space="preserve">   reply    </w:t>
      </w:r>
      <w:r>
        <w:t xml:space="preserve">   write back    </w:t>
      </w:r>
      <w:r>
        <w:t xml:space="preserve">   purchase    </w:t>
      </w:r>
      <w:r>
        <w:t xml:space="preserve">   buy    </w:t>
      </w:r>
      <w:r>
        <w:t xml:space="preserve">   solve    </w:t>
      </w:r>
      <w:r>
        <w:t xml:space="preserve">   fix    </w:t>
      </w:r>
      <w:r>
        <w:t xml:space="preserve">   litter    </w:t>
      </w:r>
      <w:r>
        <w:t xml:space="preserve">   rubbish    </w:t>
      </w:r>
      <w:r>
        <w:t xml:space="preserve">   unable    </w:t>
      </w:r>
      <w:r>
        <w:t xml:space="preserve">   can't    </w:t>
      </w:r>
      <w:r>
        <w:t xml:space="preserve">   enquire    </w:t>
      </w:r>
      <w:r>
        <w:t xml:space="preserve">   ask    </w:t>
      </w:r>
      <w:r>
        <w:t xml:space="preserve">   inform    </w:t>
      </w:r>
      <w:r>
        <w:t xml:space="preserve">   tell    </w:t>
      </w:r>
      <w:r>
        <w:t xml:space="preserve">   assist    </w:t>
      </w:r>
      <w:r>
        <w:t xml:space="preserve">   help    </w:t>
      </w:r>
      <w:r>
        <w:t xml:space="preserve">   apologise    </w:t>
      </w:r>
      <w:r>
        <w:t xml:space="preserve">   say sorry    </w:t>
      </w:r>
      <w:r>
        <w:t xml:space="preserve">   discover    </w:t>
      </w:r>
      <w:r>
        <w:t xml:space="preserve">   find out    </w:t>
      </w:r>
      <w:r>
        <w:t xml:space="preserve">   receive    </w:t>
      </w:r>
      <w:r>
        <w:t xml:space="preserve">   get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Formal / Informal Language</dc:title>
  <dcterms:created xsi:type="dcterms:W3CDTF">2021-10-11T07:25:25Z</dcterms:created>
  <dcterms:modified xsi:type="dcterms:W3CDTF">2021-10-11T07:25:25Z</dcterms:modified>
</cp:coreProperties>
</file>