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Formal / Informal- mix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 sorry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 behalf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Verify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/ Informal- mix up</dc:title>
  <dcterms:created xsi:type="dcterms:W3CDTF">2021-10-11T07:24:20Z</dcterms:created>
  <dcterms:modified xsi:type="dcterms:W3CDTF">2021-10-11T07:24:20Z</dcterms:modified>
</cp:coreProperties>
</file>