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Formal Japanese 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formal name for younger sister?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name for grandpa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formal way to say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grandmother in Japanese?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formal name for older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formal name for Auntie?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Father in Japanese?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formal way to  say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formal way to say older brother in Japanese?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mother in Japanese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Japanese Family Names</dc:title>
  <dcterms:created xsi:type="dcterms:W3CDTF">2021-10-11T07:24:24Z</dcterms:created>
  <dcterms:modified xsi:type="dcterms:W3CDTF">2021-10-11T07:24:24Z</dcterms:modified>
</cp:coreProperties>
</file>