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Formal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closing    </w:t>
      </w:r>
      <w:r>
        <w:t xml:space="preserve">   conclusion    </w:t>
      </w:r>
      <w:r>
        <w:t xml:space="preserve">   essay    </w:t>
      </w:r>
      <w:r>
        <w:t xml:space="preserve">   evidence    </w:t>
      </w:r>
      <w:r>
        <w:t xml:space="preserve">   example    </w:t>
      </w:r>
      <w:r>
        <w:t xml:space="preserve">   explanation    </w:t>
      </w:r>
      <w:r>
        <w:t xml:space="preserve">   facts    </w:t>
      </w:r>
      <w:r>
        <w:t xml:space="preserve">   formal    </w:t>
      </w:r>
      <w:r>
        <w:t xml:space="preserve">   introduction    </w:t>
      </w:r>
      <w:r>
        <w:t xml:space="preserve">   main    </w:t>
      </w:r>
      <w:r>
        <w:t xml:space="preserve">   opinion    </w:t>
      </w:r>
      <w:r>
        <w:t xml:space="preserve">   paragraph    </w:t>
      </w:r>
      <w:r>
        <w:t xml:space="preserve">   points    </w:t>
      </w:r>
      <w:r>
        <w:t xml:space="preserve">   quotes    </w:t>
      </w:r>
      <w:r>
        <w:t xml:space="preserve">   statement    </w:t>
      </w:r>
      <w:r>
        <w:t xml:space="preserve">   statistics    </w:t>
      </w:r>
      <w:r>
        <w:t xml:space="preserve">   structure    </w:t>
      </w:r>
      <w:r>
        <w:t xml:space="preserve">   supporting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Writing</dc:title>
  <dcterms:created xsi:type="dcterms:W3CDTF">2021-10-11T07:25:55Z</dcterms:created>
  <dcterms:modified xsi:type="dcterms:W3CDTF">2021-10-11T07:25:55Z</dcterms:modified>
</cp:coreProperties>
</file>