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Formal Writing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Disagree    </w:t>
      </w:r>
      <w:r>
        <w:t xml:space="preserve">   Agree    </w:t>
      </w:r>
      <w:r>
        <w:t xml:space="preserve">   Reasons    </w:t>
      </w:r>
      <w:r>
        <w:t xml:space="preserve">   Link    </w:t>
      </w:r>
      <w:r>
        <w:t xml:space="preserve">   Example    </w:t>
      </w:r>
      <w:r>
        <w:t xml:space="preserve">   Explanation    </w:t>
      </w:r>
      <w:r>
        <w:t xml:space="preserve">   Point    </w:t>
      </w:r>
      <w:r>
        <w:t xml:space="preserve">   Paragraphing    </w:t>
      </w:r>
      <w:r>
        <w:t xml:space="preserve">   Argument    </w:t>
      </w:r>
      <w:r>
        <w:t xml:space="preserve">   KeyPoints    </w:t>
      </w:r>
      <w:r>
        <w:t xml:space="preserve">   Hook    </w:t>
      </w:r>
      <w:r>
        <w:t xml:space="preserve">   Introduction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Writing Word Search </dc:title>
  <dcterms:created xsi:type="dcterms:W3CDTF">2021-10-11T07:25:20Z</dcterms:created>
  <dcterms:modified xsi:type="dcterms:W3CDTF">2021-10-11T07:25:20Z</dcterms:modified>
</cp:coreProperties>
</file>