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Formal and informal businesses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payment charged by the government to pay for the country´s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business that is not regulated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business that buys goods in big quantities and resells them to customers in smaller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taxes or levies charged by towns to pay for the provision of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small informal business employing less than five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areas in the country where people live and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 book or records drawn to keep track of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bought giving you the right to trade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sections 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business that is regulated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registered to charge customers VAT which is paid over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 paid on the goods and services you buy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and informal businesses</dc:title>
  <dcterms:created xsi:type="dcterms:W3CDTF">2021-10-11T07:24:52Z</dcterms:created>
  <dcterms:modified xsi:type="dcterms:W3CDTF">2021-10-11T07:24:52Z</dcterms:modified>
</cp:coreProperties>
</file>