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Formal letter techniques!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Frequently, secondly, after only three days are all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do not know the reader personally, the letter is signed off with 'Yours ________'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address of the person writing the letter goes on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proper nouns, including 'Apple' (the company) always need to begin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'P' is a more formal word for 'bought'?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questions are sometimes used in formal letter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Don't, it's, haven't and can't are all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technique are brackets, commas and dashes often used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second part of a de:de sentence (after the colon)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different topic is usually introduced at the start of a new...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Highly-reputable, well-constructed and state-of-the-art examples of what kind of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'T' is the name of an introductory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first 'de' in a de:de sentence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side of the page does the reader's address 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letter techniques!</dc:title>
  <dcterms:created xsi:type="dcterms:W3CDTF">2021-10-11T07:25:03Z</dcterms:created>
  <dcterms:modified xsi:type="dcterms:W3CDTF">2021-10-11T07:25:03Z</dcterms:modified>
</cp:coreProperties>
</file>