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adjective is untidy?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verb is 'gurgled'?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type of adjective in the order of adjectives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sky looked grey. What type of verb is used in this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age or shape come first in the order of adjectives?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Types of noun - only recognised by the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new added adjective type (no.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noun is harras?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need to use in between adjectives?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verb for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names of people, places and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Old, empty, small garage. Which adjective comes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 noun - Nicole. What could the common noun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Formalities</dc:title>
  <dcterms:created xsi:type="dcterms:W3CDTF">2021-10-11T07:24:55Z</dcterms:created>
  <dcterms:modified xsi:type="dcterms:W3CDTF">2021-10-11T07:24:55Z</dcterms:modified>
</cp:coreProperties>
</file>