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Formas Verbales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Gerundio del verbo nacer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Participio del verbo mirar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Participio del verbo teñir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Participio de llegar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Infinitivo del verbo desarrollado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Gerundio del verbo incluir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Participio de 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Infinitivo del verbo sabiendo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Gerundio del verbo invertir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Infinitivo del verbo tomando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Gerundio del verbo enjugar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Infinitivo del verbo ilustrado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Formas Verbales</dc:title>
  <dcterms:created xsi:type="dcterms:W3CDTF">2021-10-11T07:24:29Z</dcterms:created>
  <dcterms:modified xsi:type="dcterms:W3CDTF">2021-10-11T07:24:29Z</dcterms:modified>
</cp:coreProperties>
</file>