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Formas de Energia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carbon, gas natural y aceite son formas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se estira una banda elastica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microonda, luz ultravioleta y rayos-x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abilidad de hacer trabajo o causar cambio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un avio esta aterrizando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tipo de energia que escuchas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electricidad es una forma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energia termica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energia guardada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energia en movimiento</w:t>
            </w:r>
          </w:p>
        </w:tc>
      </w:tr>
    </w:tbl>
    <w:p>
      <w:pPr>
        <w:pStyle w:val="WordBankMedium"/>
      </w:pPr>
      <w:r>
        <w:t xml:space="preserve">   kinetic    </w:t>
      </w:r>
      <w:r>
        <w:t xml:space="preserve">   thermal     </w:t>
      </w:r>
      <w:r>
        <w:t xml:space="preserve">   potential    </w:t>
      </w:r>
      <w:r>
        <w:t xml:space="preserve">   sound    </w:t>
      </w:r>
      <w:r>
        <w:t xml:space="preserve">   mechanical    </w:t>
      </w:r>
      <w:r>
        <w:t xml:space="preserve">   energia    </w:t>
      </w:r>
      <w:r>
        <w:t xml:space="preserve">   elastic    </w:t>
      </w:r>
      <w:r>
        <w:t xml:space="preserve">   chemical    </w:t>
      </w:r>
      <w:r>
        <w:t xml:space="preserve">   radiant    </w:t>
      </w:r>
      <w:r>
        <w:t xml:space="preserve">   electrical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Formas de Energia</dc:title>
  <dcterms:created xsi:type="dcterms:W3CDTF">2021-10-11T07:25:51Z</dcterms:created>
  <dcterms:modified xsi:type="dcterms:W3CDTF">2021-10-11T07:25:51Z</dcterms:modified>
</cp:coreProperties>
</file>