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Formas y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pequeno    </w:t>
      </w:r>
      <w:r>
        <w:t xml:space="preserve">   grande    </w:t>
      </w:r>
      <w:r>
        <w:t xml:space="preserve">   negro    </w:t>
      </w:r>
      <w:r>
        <w:t xml:space="preserve">   blanco    </w:t>
      </w:r>
      <w:r>
        <w:t xml:space="preserve">   espiral    </w:t>
      </w:r>
      <w:r>
        <w:t xml:space="preserve">   estrella    </w:t>
      </w:r>
      <w:r>
        <w:t xml:space="preserve">   linea    </w:t>
      </w:r>
      <w:r>
        <w:t xml:space="preserve">   punto    </w:t>
      </w:r>
      <w:r>
        <w:t xml:space="preserve">   ovalo    </w:t>
      </w:r>
      <w:r>
        <w:t xml:space="preserve">   circulo    </w:t>
      </w:r>
      <w:r>
        <w:t xml:space="preserve">   triangulo    </w:t>
      </w:r>
      <w:r>
        <w:t xml:space="preserve">   rectangulo    </w:t>
      </w:r>
      <w:r>
        <w:t xml:space="preserve">   cuadrado    </w:t>
      </w:r>
      <w:r>
        <w:t xml:space="preserve">   centro    </w:t>
      </w:r>
      <w:r>
        <w:t xml:space="preserve">   izquierda    </w:t>
      </w:r>
      <w:r>
        <w:t xml:space="preserve">   derecha    </w:t>
      </w:r>
      <w:r>
        <w:t xml:space="preserve">   abajo    </w:t>
      </w:r>
      <w:r>
        <w:t xml:space="preserve">   arriba    </w:t>
      </w:r>
      <w:r>
        <w:t xml:space="preserve">   azul    </w:t>
      </w:r>
      <w:r>
        <w:t xml:space="preserve">   amarillo    </w:t>
      </w:r>
      <w:r>
        <w:t xml:space="preserve">   rosa    </w:t>
      </w:r>
      <w:r>
        <w:t xml:space="preserve">   verde    </w:t>
      </w:r>
      <w:r>
        <w:t xml:space="preserve">   naranja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Formas y Colores</dc:title>
  <dcterms:created xsi:type="dcterms:W3CDTF">2021-10-11T07:25:42Z</dcterms:created>
  <dcterms:modified xsi:type="dcterms:W3CDTF">2021-10-11T07:25:42Z</dcterms:modified>
</cp:coreProperties>
</file>