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Formation of  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natural, non-renewable fuel such as coal, oil, and natural gas formed over millions of years from the remains of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of rock formed when sediment is deposited  and then compacted, and cemented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Along with time, Fossil Fuels need _____________ and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Flammable liquid produced from the remains of marine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waste and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flammable material without definite form, produced from the remains of marine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stage in the formation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years it takes Fossil Fuels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Fossil Fuels are considered to be _______________ resources because it takes too long for them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breaks down rock into smaller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of objects pushing on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fossil fuel that is formed from the concentrated remains of plants over a very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of  Fossil Fuels</dc:title>
  <dcterms:created xsi:type="dcterms:W3CDTF">2021-10-11T07:25:21Z</dcterms:created>
  <dcterms:modified xsi:type="dcterms:W3CDTF">2021-10-11T07:25:21Z</dcterms:modified>
</cp:coreProperties>
</file>