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Formation of Sedimentary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curved area between mountains or hills caused by a glacier.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Hills formed by wind blowing and depositing sand.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Pieces of sand, rock, and gravel.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gradual wearing down of something by wind, water, and other natural forces.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Feature on the surface of Earth such as a mountain, hill, dune, ocean, or river.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low area between mountains or hills caused by running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breakdown of rock into smaller particles from the effects of wind, water, and 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build-up of land by the settlement of sediment and soil in a new location.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 gorge or valley between plateaus formed by the erosion of moving water and sediment.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triangular landform where a river empties into another body of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of Sedimentary Rocks</dc:title>
  <dcterms:created xsi:type="dcterms:W3CDTF">2021-10-11T07:25:28Z</dcterms:created>
  <dcterms:modified xsi:type="dcterms:W3CDTF">2021-10-11T07:25:28Z</dcterms:modified>
</cp:coreProperties>
</file>