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Formation of our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sun together with the group of celestial bodies that are held by its attraction and revolve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band of small celestial bodies beyond the orbit of Neptune from which many short-period comets are believed to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earth's natural satellite that shines by the sun's reflected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gravitational attraction of the mass of the earth, the moon, or a planet for bodies at or near its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tide of minimum range at the first and third quarters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path described by one body in its revolution about another (as by the earth about the sun or by electron about an atomic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luminous celestial body around which the earth and other planets revolve, from which they receive heat and light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study of objects and matter outside the earth's atmosphere and of their physical and chemical properties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celestial body that orbits the sun and has a spherical shape but is not large enough to disturb other objects from its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hypothesis in astronomy; the solar system has evolved from a hot gaseous nebula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tide of greater-than-average range around the times of new moon and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Referred to or measured from the sun's center or appearing as if seen from it; having or relating to the sun as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body resembling a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alternate rising and falling of the surface of the ocean and of water bodies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self-luminous gaseous spheroidal celestial body of great mass which produces energy by means of nuclear fusion reactions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of our Solar System</dc:title>
  <dcterms:created xsi:type="dcterms:W3CDTF">2021-10-11T07:25:35Z</dcterms:created>
  <dcterms:modified xsi:type="dcterms:W3CDTF">2021-10-11T07:25:35Z</dcterms:modified>
</cp:coreProperties>
</file>