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Formation of the solar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ocean    </w:t>
      </w:r>
      <w:r>
        <w:t xml:space="preserve">   oxygen    </w:t>
      </w:r>
      <w:r>
        <w:t xml:space="preserve">   ultraviolet radiation    </w:t>
      </w:r>
      <w:r>
        <w:t xml:space="preserve">   heat    </w:t>
      </w:r>
      <w:r>
        <w:t xml:space="preserve">   atmosphere    </w:t>
      </w:r>
      <w:r>
        <w:t xml:space="preserve">   sun    </w:t>
      </w:r>
      <w:r>
        <w:t xml:space="preserve">   planet    </w:t>
      </w:r>
      <w:r>
        <w:t xml:space="preserve">   planetesimals    </w:t>
      </w:r>
      <w:r>
        <w:t xml:space="preserve">   gravity    </w:t>
      </w:r>
      <w:r>
        <w:t xml:space="preserve">   solar nebula    </w:t>
      </w:r>
      <w:r>
        <w:t xml:space="preserve">   nebula    </w:t>
      </w:r>
      <w:r>
        <w:t xml:space="preserve">   radiative zone    </w:t>
      </w:r>
      <w:r>
        <w:t xml:space="preserve">   convective zone    </w:t>
      </w:r>
      <w:r>
        <w:t xml:space="preserve">   photosphere    </w:t>
      </w:r>
      <w:r>
        <w:t xml:space="preserve">   chromosphere    </w:t>
      </w:r>
      <w:r>
        <w:t xml:space="preserve">   corona    </w:t>
      </w:r>
      <w:r>
        <w:t xml:space="preserve">   sunspot    </w:t>
      </w:r>
      <w:r>
        <w:t xml:space="preserve">   nuclear fusion    </w:t>
      </w:r>
      <w:r>
        <w:t xml:space="preserve">   mantle    </w:t>
      </w:r>
      <w:r>
        <w:t xml:space="preserve">   core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Formation of the solar system</dc:title>
  <dcterms:created xsi:type="dcterms:W3CDTF">2021-10-11T07:25:40Z</dcterms:created>
  <dcterms:modified xsi:type="dcterms:W3CDTF">2021-10-11T07:25:40Z</dcterms:modified>
</cp:coreProperties>
</file>