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Formatting and Editing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AutoCorrect    </w:t>
      </w:r>
      <w:r>
        <w:t xml:space="preserve">   wordprocessing    </w:t>
      </w:r>
      <w:r>
        <w:t xml:space="preserve">   ribbon    </w:t>
      </w:r>
      <w:r>
        <w:t xml:space="preserve">   numbering    </w:t>
      </w:r>
      <w:r>
        <w:t xml:space="preserve">   formatting    </w:t>
      </w:r>
      <w:r>
        <w:t xml:space="preserve">   editing    </w:t>
      </w:r>
      <w:r>
        <w:t xml:space="preserve">   copy    </w:t>
      </w:r>
      <w:r>
        <w:t xml:space="preserve">   autoformat    </w:t>
      </w:r>
      <w:r>
        <w:t xml:space="preserve">   titlebar    </w:t>
      </w:r>
      <w:r>
        <w:t xml:space="preserve">   proofread    </w:t>
      </w:r>
      <w:r>
        <w:t xml:space="preserve">   menubar    </w:t>
      </w:r>
      <w:r>
        <w:t xml:space="preserve">   footer    </w:t>
      </w:r>
      <w:r>
        <w:t xml:space="preserve">   cut    </w:t>
      </w:r>
      <w:r>
        <w:t xml:space="preserve">   Clipboard    </w:t>
      </w:r>
      <w:r>
        <w:t xml:space="preserve">   Spellcheck    </w:t>
      </w:r>
      <w:r>
        <w:t xml:space="preserve">   Paste    </w:t>
      </w:r>
      <w:r>
        <w:t xml:space="preserve">   Header    </w:t>
      </w:r>
      <w:r>
        <w:t xml:space="preserve">   Font    </w:t>
      </w:r>
      <w:r>
        <w:t xml:space="preserve">   Cursor    </w:t>
      </w:r>
      <w:r>
        <w:t xml:space="preserve">   Bullets    </w:t>
      </w:r>
      <w:r>
        <w:t xml:space="preserve">   Alignment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Formatting and Editing</dc:title>
  <dcterms:created xsi:type="dcterms:W3CDTF">2021-10-11T07:24:15Z</dcterms:created>
  <dcterms:modified xsi:type="dcterms:W3CDTF">2021-10-11T07:24:15Z</dcterms:modified>
</cp:coreProperties>
</file>