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Formatting and Editing Word Scramble</w:t>
      </w:r>
    </w:p>
    <w:p>
      <w:pPr>
        <w:pStyle w:val="Questions"/>
      </w:pPr>
      <w:r>
        <w:t xml:space="preserve">1. GNTAELIMN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CDOARBIPL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RSOUCR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IGDTINE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AEHDER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OEOTFR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FNTO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LSEPL CCKEH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RDWO WARP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REETCN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CPEALDNSA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NMGRAI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RRATOTPI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ITOENNTOAIR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LITET ABR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CUT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PCOY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PEAST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LTSELUB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RINUMNBGE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Formatting and Editing Word Scramble</dc:title>
  <dcterms:created xsi:type="dcterms:W3CDTF">2021-10-11T07:25:16Z</dcterms:created>
  <dcterms:modified xsi:type="dcterms:W3CDTF">2021-10-11T07:25:16Z</dcterms:modified>
</cp:coreProperties>
</file>