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Former Occupation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works up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puts out blazes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can be found working in the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snares his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makes a living riding horses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makes shoes for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delivered quarts of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maintains law and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assist you at the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makes his living on 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works from sun up to sun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Former Occupation</dc:title>
  <dcterms:created xsi:type="dcterms:W3CDTF">2021-10-11T07:25:55Z</dcterms:created>
  <dcterms:modified xsi:type="dcterms:W3CDTF">2021-10-11T07:25:55Z</dcterms:modified>
</cp:coreProperties>
</file>