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Former Soviet Republics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Moldavia    </w:t>
      </w:r>
      <w:r>
        <w:t xml:space="preserve">   Kazakhstan    </w:t>
      </w:r>
      <w:r>
        <w:t xml:space="preserve">   Soviet Union    </w:t>
      </w:r>
      <w:r>
        <w:t xml:space="preserve">   Estonia    </w:t>
      </w:r>
      <w:r>
        <w:t xml:space="preserve">   Tajikistan    </w:t>
      </w:r>
      <w:r>
        <w:t xml:space="preserve">   Ukraine    </w:t>
      </w:r>
      <w:r>
        <w:t xml:space="preserve">   Kyrgyzstan    </w:t>
      </w:r>
      <w:r>
        <w:t xml:space="preserve">   Azerbaijan    </w:t>
      </w:r>
      <w:r>
        <w:t xml:space="preserve">   Armenia    </w:t>
      </w:r>
      <w:r>
        <w:t xml:space="preserve">   Uzbekistan    </w:t>
      </w:r>
      <w:r>
        <w:t xml:space="preserve">   Terkmenistan    </w:t>
      </w:r>
      <w:r>
        <w:t xml:space="preserve">   Belarus    </w:t>
      </w:r>
      <w:r>
        <w:t xml:space="preserve">   Russia    </w:t>
      </w:r>
      <w:r>
        <w:t xml:space="preserve">   Georgia    </w:t>
      </w:r>
      <w:r>
        <w:t xml:space="preserve">   Lithuania    </w:t>
      </w:r>
      <w:r>
        <w:t xml:space="preserve">   Latvia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Former Soviet Republics</dc:title>
  <dcterms:created xsi:type="dcterms:W3CDTF">2021-10-11T07:25:30Z</dcterms:created>
  <dcterms:modified xsi:type="dcterms:W3CDTF">2021-10-11T07:25:30Z</dcterms:modified>
</cp:coreProperties>
</file>