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Formes et tailles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geant    </w:t>
      </w:r>
      <w:r>
        <w:t xml:space="preserve">   moyen    </w:t>
      </w:r>
      <w:r>
        <w:t xml:space="preserve">   grand    </w:t>
      </w:r>
      <w:r>
        <w:t xml:space="preserve">   gros    </w:t>
      </w:r>
      <w:r>
        <w:t xml:space="preserve">   petit    </w:t>
      </w:r>
      <w:r>
        <w:t xml:space="preserve">   etoile    </w:t>
      </w:r>
      <w:r>
        <w:t xml:space="preserve">   traverser    </w:t>
      </w:r>
      <w:r>
        <w:t xml:space="preserve">   diamant    </w:t>
      </w:r>
      <w:r>
        <w:t xml:space="preserve">   oblong    </w:t>
      </w:r>
      <w:r>
        <w:t xml:space="preserve">   ovale    </w:t>
      </w:r>
      <w:r>
        <w:t xml:space="preserve">   rond    </w:t>
      </w:r>
      <w:r>
        <w:t xml:space="preserve">   triangle    </w:t>
      </w:r>
      <w:r>
        <w:t xml:space="preserve">   carre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Formes et tailles</dc:title>
  <dcterms:created xsi:type="dcterms:W3CDTF">2021-10-11T07:24:22Z</dcterms:created>
  <dcterms:modified xsi:type="dcterms:W3CDTF">2021-10-11T07:24:22Z</dcterms:modified>
</cp:coreProperties>
</file>