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Forming A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uprising of Massachusetts farmers, led by Daniel Shays, to protest high taxes, heavy debt, and farm foreclosure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document that created the first central government for the U.S.A.; was replaced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the president and the departments that help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divides the government’s powers between a central government and the states that make up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Increased prices for goods and services combined with the reduced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Congress, which is responsible for proposing and passing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national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tax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of essays that defended and explained the Constitution and tried to reassure Americans that the states would not be overpowered by the proposed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idea that political authority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agreement that only 3/5s of the slaves in a state would count when determining the state populations for representation on lower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opposed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in Philadelphia which delegates from the states wrote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Lands including present-day Illinois, Indiana, Michigan, Ohio, and Wisconsin; organized by the Northwest ordnance of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basic principles and duties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trade between 2 or more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keeps any branch of government from becoming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the national government would have supreme power and that the legislative branch would have 2 houses with representation determined by state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poor farmer and Revolutionary war veteran, who led men to a shut down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low economic activity combined with a rise in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charter of liberties agreed to by King John of England, it made the king obey the same laws as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each state an equal number of votes, and thus an equal voice, in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plead in favor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Forming A Government </dc:title>
  <dcterms:created xsi:type="dcterms:W3CDTF">2021-10-11T07:26:02Z</dcterms:created>
  <dcterms:modified xsi:type="dcterms:W3CDTF">2021-10-11T07:26:02Z</dcterms:modified>
</cp:coreProperties>
</file>