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Forming The Earth's Surface: Constructive Processes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Thick layer of Earth's structure just below Earth's crust.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low plain that forms where a river enters an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high mountains, glaciers can carve out bowl-shaped hollows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Are the tallest of Earth's landforms.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Alluvial ___ is a fan-shaped land mass that forms after a river rushes down a steep slope, then slows over a flat plain.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Are smaller than mountains.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Are high landforms with fairly flat surfaces. Found along the tops of canyons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dropping, or releasing, of sediments that have been moved from one place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Mountain ____ are long, narrow regions of low land between ranges of mountains or hills.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Are deep valleys with steep sides. Often a river or stream runs along the bottom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huge, steep-sided mountains rising from the ocean floor. Occur mainly on the deep ocean floor. May rise thousands of meters above the ocean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Coastal _____ are low-lying areas that slope gently from the mainland toward the shore.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May be rocky, pebbly, or sandy_ or a combination of all three. Found at shorelines, where dry land meets the ocean. They are flat landforms along an ocean or large lake.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Surface features of continental crust are often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Melted rock below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Earth's rocky outer 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Forming The Earth's Surface: Constructive Processes</dc:title>
  <dcterms:created xsi:type="dcterms:W3CDTF">2021-10-11T07:25:37Z</dcterms:created>
  <dcterms:modified xsi:type="dcterms:W3CDTF">2021-10-11T07:25:37Z</dcterms:modified>
</cp:coreProperties>
</file>