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Forming blending Word </w:t>
      </w:r>
    </w:p>
    <w:p>
      <w:pPr>
        <w:pStyle w:val="Questions"/>
      </w:pPr>
      <w:r>
        <w:t xml:space="preserve">1. she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rshea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ehsep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ihtrs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sesoh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carmh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eeches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hcat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chcruh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haric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eehrt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idhrt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shautryd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thkin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hatort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hweat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htwa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eihsrwp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who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henw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cekn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kcah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she    </w:t>
      </w:r>
      <w:r>
        <w:t xml:space="preserve">   share     </w:t>
      </w:r>
      <w:r>
        <w:t xml:space="preserve">   sheep    </w:t>
      </w:r>
      <w:r>
        <w:t xml:space="preserve">   shirt     </w:t>
      </w:r>
      <w:r>
        <w:t xml:space="preserve">   shoes     </w:t>
      </w:r>
      <w:r>
        <w:t xml:space="preserve">   charm    </w:t>
      </w:r>
      <w:r>
        <w:t xml:space="preserve">   cheese    </w:t>
      </w:r>
      <w:r>
        <w:t xml:space="preserve">   chat    </w:t>
      </w:r>
      <w:r>
        <w:t xml:space="preserve">   church    </w:t>
      </w:r>
      <w:r>
        <w:t xml:space="preserve">   chair     </w:t>
      </w:r>
      <w:r>
        <w:t xml:space="preserve">   three    </w:t>
      </w:r>
      <w:r>
        <w:t xml:space="preserve">   third     </w:t>
      </w:r>
      <w:r>
        <w:t xml:space="preserve">   thursday     </w:t>
      </w:r>
      <w:r>
        <w:t xml:space="preserve">   think    </w:t>
      </w:r>
      <w:r>
        <w:t xml:space="preserve">   throat     </w:t>
      </w:r>
      <w:r>
        <w:t xml:space="preserve">   wheat    </w:t>
      </w:r>
      <w:r>
        <w:t xml:space="preserve">   what    </w:t>
      </w:r>
      <w:r>
        <w:t xml:space="preserve">   whisper     </w:t>
      </w:r>
      <w:r>
        <w:t xml:space="preserve">   who    </w:t>
      </w:r>
      <w:r>
        <w:t xml:space="preserve">   when    </w:t>
      </w:r>
      <w:r>
        <w:t xml:space="preserve">   neck    </w:t>
      </w:r>
      <w:r>
        <w:t xml:space="preserve">   hack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Forming blending Word </dc:title>
  <dcterms:created xsi:type="dcterms:W3CDTF">2021-10-11T07:26:09Z</dcterms:created>
  <dcterms:modified xsi:type="dcterms:W3CDTF">2021-10-11T07:26:09Z</dcterms:modified>
</cp:coreProperties>
</file>