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nationality    </w:t>
      </w:r>
      <w:r>
        <w:t xml:space="preserve">   NI    </w:t>
      </w:r>
      <w:r>
        <w:t xml:space="preserve">   qualification    </w:t>
      </w:r>
      <w:r>
        <w:t xml:space="preserve">   signature    </w:t>
      </w:r>
      <w:r>
        <w:t xml:space="preserve">   initials    </w:t>
      </w:r>
      <w:r>
        <w:t xml:space="preserve">   mobile    </w:t>
      </w:r>
      <w:r>
        <w:t xml:space="preserve">   city    </w:t>
      </w:r>
      <w:r>
        <w:t xml:space="preserve">   phone number    </w:t>
      </w:r>
      <w:r>
        <w:t xml:space="preserve">   postcode    </w:t>
      </w:r>
      <w:r>
        <w:t xml:space="preserve">   email address    </w:t>
      </w:r>
      <w:r>
        <w:t xml:space="preserve">   address    </w:t>
      </w:r>
      <w:r>
        <w:t xml:space="preserve">   title    </w:t>
      </w:r>
      <w:r>
        <w:t xml:space="preserve">   age    </w:t>
      </w:r>
      <w:r>
        <w:t xml:space="preserve">   DOB    </w:t>
      </w:r>
      <w:r>
        <w:t xml:space="preserve">   maiden name    </w:t>
      </w:r>
      <w:r>
        <w:t xml:space="preserve">   surname    </w:t>
      </w:r>
      <w:r>
        <w:t xml:space="preserve">   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</dc:title>
  <dcterms:created xsi:type="dcterms:W3CDTF">2021-10-11T07:25:47Z</dcterms:created>
  <dcterms:modified xsi:type="dcterms:W3CDTF">2021-10-11T07:25:47Z</dcterms:modified>
</cp:coreProperties>
</file>