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typically arranged in quatrains with the rhyme scheme ABAB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Tells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first, last or other letters in a line spell out a particular word or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compresses form of metaphor, originally used in Angle-Saxon and Norse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lyric poem, normally addressed to a particular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long, serious, poetic narrative about a significant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 not rhyme with fixed forms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Single character addresses a silent auditor at a critical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Fixed form poem consisting of 5 tercets and a quatrain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poem of 14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Japanese verse, written in 17 syllables divided into 3 lines of 5 and 7 syllables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</dc:title>
  <dcterms:created xsi:type="dcterms:W3CDTF">2021-10-11T07:24:42Z</dcterms:created>
  <dcterms:modified xsi:type="dcterms:W3CDTF">2021-10-11T07:24:42Z</dcterms:modified>
</cp:coreProperties>
</file>