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Enrgy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energy is found in food and gasoline?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energy is created by a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Examples: Atomic Bombs, Nuclear power plant, and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Examples: Lightning, Electrical outlets, and T.V.'s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Examples: Bicycle, Walking,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Examples: Food, Gas, and Chemical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energy is created by moving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energy that is produced from fast moving particles?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energy is created moving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Examples: Matches, Flashlight, and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energy is created by splitting atoms?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Enrgy</dc:title>
  <dcterms:created xsi:type="dcterms:W3CDTF">2021-10-11T07:26:08Z</dcterms:created>
  <dcterms:modified xsi:type="dcterms:W3CDTF">2021-10-11T07:26:08Z</dcterms:modified>
</cp:coreProperties>
</file>